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Comprehensive Overview of the Twelve English Tenses</w:t>
      </w:r>
    </w:p>
    <w:p>
      <w:r>
        <w:t>This document provides a formal and academic overview of the twelve English tenses. It is designed for teaching purposes and presents the structure, use, examples, and common time expressions associated with each tense. The tenses are categorized according to their temporal reference: present, past, and future.</w:t>
      </w:r>
    </w:p>
    <w:p>
      <w:pPr>
        <w:pStyle w:val="Heading2"/>
      </w:pPr>
      <w:r>
        <w:t>Present Simple</w:t>
      </w:r>
    </w:p>
    <w:p>
      <w:r>
        <w:t>**Use:** To express habits, routines, general truths, and permanent situations.</w:t>
      </w:r>
    </w:p>
    <w:p>
      <w:r>
        <w:t>**Example:** I go to school every day.</w:t>
      </w:r>
    </w:p>
    <w:p>
      <w:r>
        <w:t>**Time Expressions:** every day, usually, often, sometimes, always, on Mondays</w:t>
      </w:r>
    </w:p>
    <w:p/>
    <w:p>
      <w:pPr>
        <w:pStyle w:val="Heading2"/>
      </w:pPr>
      <w:r>
        <w:t>Present Continuous</w:t>
      </w:r>
    </w:p>
    <w:p>
      <w:r>
        <w:t>**Use:** To describe actions happening now or around the current time; to talk about temporary actions or future arrangements.</w:t>
      </w:r>
    </w:p>
    <w:p>
      <w:r>
        <w:t>**Example:** She is studying right now.</w:t>
      </w:r>
    </w:p>
    <w:p>
      <w:r>
        <w:t>**Time Expressions:** now, at the moment, these days, today, right now</w:t>
      </w:r>
    </w:p>
    <w:p/>
    <w:p>
      <w:pPr>
        <w:pStyle w:val="Heading2"/>
      </w:pPr>
      <w:r>
        <w:t>Present Perfect</w:t>
      </w:r>
    </w:p>
    <w:p>
      <w:r>
        <w:t>**Use:** To talk about experiences, actions that started in the past and continue to the present, or recent actions with results now.</w:t>
      </w:r>
    </w:p>
    <w:p>
      <w:r>
        <w:t>**Example:** I have visited Paris twice.</w:t>
      </w:r>
    </w:p>
    <w:p>
      <w:r>
        <w:t>**Time Expressions:** ever, never, already, yet, since, for, recently, just</w:t>
      </w:r>
    </w:p>
    <w:p/>
    <w:p>
      <w:pPr>
        <w:pStyle w:val="Heading2"/>
      </w:pPr>
      <w:r>
        <w:t>Present Perfect Continuous</w:t>
      </w:r>
    </w:p>
    <w:p>
      <w:r>
        <w:t>**Use:** To show actions that started in the past and continue until now, focusing on duration.</w:t>
      </w:r>
    </w:p>
    <w:p>
      <w:r>
        <w:t>**Example:** I have been studying English for three years.</w:t>
      </w:r>
    </w:p>
    <w:p>
      <w:r>
        <w:t>**Time Expressions:** for, since, lately, recently, all day, all morning</w:t>
      </w:r>
    </w:p>
    <w:p/>
    <w:p>
      <w:pPr>
        <w:pStyle w:val="Heading2"/>
      </w:pPr>
      <w:r>
        <w:t>Past Simple</w:t>
      </w:r>
    </w:p>
    <w:p>
      <w:r>
        <w:t>**Use:** To describe completed actions in the past or past habits.</w:t>
      </w:r>
    </w:p>
    <w:p>
      <w:r>
        <w:t>**Example:** I visited my grandparents yesterday.</w:t>
      </w:r>
    </w:p>
    <w:p>
      <w:r>
        <w:t>**Time Expressions:** yesterday, last week, ago, in 2005, when I was a child</w:t>
      </w:r>
    </w:p>
    <w:p/>
    <w:p>
      <w:pPr>
        <w:pStyle w:val="Heading2"/>
      </w:pPr>
      <w:r>
        <w:t>Past Continuous</w:t>
      </w:r>
    </w:p>
    <w:p>
      <w:r>
        <w:t>**Use:** To describe actions in progress at a specific time in the past or interrupted actions.</w:t>
      </w:r>
    </w:p>
    <w:p>
      <w:r>
        <w:t>**Example:** I was reading when he called.</w:t>
      </w:r>
    </w:p>
    <w:p>
      <w:r>
        <w:t>**Time Expressions:** while, when, at that moment, at 8 p.m. yesterday</w:t>
      </w:r>
    </w:p>
    <w:p/>
    <w:p>
      <w:pPr>
        <w:pStyle w:val="Heading2"/>
      </w:pPr>
      <w:r>
        <w:t>Past Perfect</w:t>
      </w:r>
    </w:p>
    <w:p>
      <w:r>
        <w:t>**Use:** To describe an action that happened before another past action.</w:t>
      </w:r>
    </w:p>
    <w:p>
      <w:r>
        <w:t>**Example:** She had left before I arrived.</w:t>
      </w:r>
    </w:p>
    <w:p>
      <w:r>
        <w:t>**Time Expressions:** before, after, by the time, already, until then</w:t>
      </w:r>
    </w:p>
    <w:p/>
    <w:p>
      <w:pPr>
        <w:pStyle w:val="Heading2"/>
      </w:pPr>
      <w:r>
        <w:t>Past Perfect Continuous</w:t>
      </w:r>
    </w:p>
    <w:p>
      <w:r>
        <w:t>**Use:** To emphasize the duration of an action that was happening before another past event.</w:t>
      </w:r>
    </w:p>
    <w:p>
      <w:r>
        <w:t>**Example:** They had been waiting for an hour before the bus arrived.</w:t>
      </w:r>
    </w:p>
    <w:p>
      <w:r>
        <w:t>**Time Expressions:** for, since, before, until, all day, all night</w:t>
      </w:r>
    </w:p>
    <w:p/>
    <w:p>
      <w:pPr>
        <w:pStyle w:val="Heading2"/>
      </w:pPr>
      <w:r>
        <w:t>Future Simple</w:t>
      </w:r>
    </w:p>
    <w:p>
      <w:r>
        <w:t>**Use:** To express predictions, promises, or decisions made at the moment of speaking.</w:t>
      </w:r>
    </w:p>
    <w:p>
      <w:r>
        <w:t>**Example:** I will call you later.</w:t>
      </w:r>
    </w:p>
    <w:p>
      <w:r>
        <w:t>**Time Expressions:** tomorrow, next week, soon, in the future, later</w:t>
      </w:r>
    </w:p>
    <w:p/>
    <w:p>
      <w:pPr>
        <w:pStyle w:val="Heading2"/>
      </w:pPr>
      <w:r>
        <w:t>Future Continuous</w:t>
      </w:r>
    </w:p>
    <w:p>
      <w:r>
        <w:t>**Use:** To describe actions that will be in progress at a specific time in the future.</w:t>
      </w:r>
    </w:p>
    <w:p>
      <w:r>
        <w:t>**Example:** At this time tomorrow, I will be flying to Paris.</w:t>
      </w:r>
    </w:p>
    <w:p>
      <w:r>
        <w:t>**Time Expressions:** at this time tomorrow, next week, soon, later today</w:t>
      </w:r>
    </w:p>
    <w:p/>
    <w:p>
      <w:pPr>
        <w:pStyle w:val="Heading2"/>
      </w:pPr>
      <w:r>
        <w:t>Future Perfect</w:t>
      </w:r>
    </w:p>
    <w:p>
      <w:r>
        <w:t>**Use:** To describe actions that will be completed before a specific time in the future.</w:t>
      </w:r>
    </w:p>
    <w:p>
      <w:r>
        <w:t>**Example:** By next week, I will have finished my project.</w:t>
      </w:r>
    </w:p>
    <w:p>
      <w:r>
        <w:t>**Time Expressions:** by tomorrow, by next week, by the time, before</w:t>
      </w:r>
    </w:p>
    <w:p/>
    <w:p>
      <w:pPr>
        <w:pStyle w:val="Heading2"/>
      </w:pPr>
      <w:r>
        <w:t>Future Perfect Continuous</w:t>
      </w:r>
    </w:p>
    <w:p>
      <w:r>
        <w:t>**Use:** To describe actions that will continue up to a point in the future, focusing on duration.</w:t>
      </w:r>
    </w:p>
    <w:p>
      <w:r>
        <w:t>**Example:** By June, I will have been working here for ten years.</w:t>
      </w:r>
    </w:p>
    <w:p>
      <w:r>
        <w:t>**Time Expressions:** for, since, by the time, before, until</w:t>
      </w:r>
    </w:p>
    <w:p/>
    <w:p>
      <w:pPr>
        <w:pStyle w:val="Heading2"/>
      </w:pPr>
      <w:r>
        <w:t>Summary Table of the Twelve Tenses</w:t>
      </w:r>
    </w:p>
    <w:tbl>
      <w:tblPr>
        <w:tblW w:type="auto" w:w="0"/>
        <w:tblLook w:firstColumn="1" w:firstRow="1" w:lastColumn="0" w:lastRow="0" w:noHBand="0" w:noVBand="1" w:val="04A0"/>
      </w:tblPr>
      <w:tblGrid>
        <w:gridCol w:w="2160"/>
        <w:gridCol w:w="2160"/>
        <w:gridCol w:w="2160"/>
        <w:gridCol w:w="2160"/>
      </w:tblGrid>
      <w:tr>
        <w:tc>
          <w:tcPr>
            <w:tcW w:type="dxa" w:w="2160"/>
          </w:tcPr>
          <w:p>
            <w:r>
              <w:t>Tense</w:t>
            </w:r>
          </w:p>
        </w:tc>
        <w:tc>
          <w:tcPr>
            <w:tcW w:type="dxa" w:w="2160"/>
          </w:tcPr>
          <w:p>
            <w:r>
              <w:t>Main Use</w:t>
            </w:r>
          </w:p>
        </w:tc>
        <w:tc>
          <w:tcPr>
            <w:tcW w:type="dxa" w:w="2160"/>
          </w:tcPr>
          <w:p>
            <w:r>
              <w:t>Example</w:t>
            </w:r>
          </w:p>
        </w:tc>
        <w:tc>
          <w:tcPr>
            <w:tcW w:type="dxa" w:w="2160"/>
          </w:tcPr>
          <w:p>
            <w:r>
              <w:t>Time Expressions</w:t>
            </w:r>
          </w:p>
        </w:tc>
      </w:tr>
      <w:tr>
        <w:tc>
          <w:tcPr>
            <w:tcW w:type="dxa" w:w="2160"/>
          </w:tcPr>
          <w:p>
            <w:r>
              <w:t>Present Simple</w:t>
            </w:r>
          </w:p>
        </w:tc>
        <w:tc>
          <w:tcPr>
            <w:tcW w:type="dxa" w:w="2160"/>
          </w:tcPr>
          <w:p>
            <w:r>
              <w:t>To express habits, routines, general truths, and permanent situations.</w:t>
            </w:r>
          </w:p>
        </w:tc>
        <w:tc>
          <w:tcPr>
            <w:tcW w:type="dxa" w:w="2160"/>
          </w:tcPr>
          <w:p>
            <w:r>
              <w:t>I go to school every day.</w:t>
            </w:r>
          </w:p>
        </w:tc>
        <w:tc>
          <w:tcPr>
            <w:tcW w:type="dxa" w:w="2160"/>
          </w:tcPr>
          <w:p>
            <w:r>
              <w:t>every day, usually, often, sometimes, always, on Mondays</w:t>
            </w:r>
          </w:p>
        </w:tc>
      </w:tr>
      <w:tr>
        <w:tc>
          <w:tcPr>
            <w:tcW w:type="dxa" w:w="2160"/>
          </w:tcPr>
          <w:p>
            <w:r>
              <w:t>Present Continuous</w:t>
            </w:r>
          </w:p>
        </w:tc>
        <w:tc>
          <w:tcPr>
            <w:tcW w:type="dxa" w:w="2160"/>
          </w:tcPr>
          <w:p>
            <w:r>
              <w:t>To describe actions happening now or around the current time; to talk about temporary actions or future arrangements.</w:t>
            </w:r>
          </w:p>
        </w:tc>
        <w:tc>
          <w:tcPr>
            <w:tcW w:type="dxa" w:w="2160"/>
          </w:tcPr>
          <w:p>
            <w:r>
              <w:t>She is studying right now.</w:t>
            </w:r>
          </w:p>
        </w:tc>
        <w:tc>
          <w:tcPr>
            <w:tcW w:type="dxa" w:w="2160"/>
          </w:tcPr>
          <w:p>
            <w:r>
              <w:t>now, at the moment, these days, today, right now</w:t>
            </w:r>
          </w:p>
        </w:tc>
      </w:tr>
      <w:tr>
        <w:tc>
          <w:tcPr>
            <w:tcW w:type="dxa" w:w="2160"/>
          </w:tcPr>
          <w:p>
            <w:r>
              <w:t>Present Perfect</w:t>
            </w:r>
          </w:p>
        </w:tc>
        <w:tc>
          <w:tcPr>
            <w:tcW w:type="dxa" w:w="2160"/>
          </w:tcPr>
          <w:p>
            <w:r>
              <w:t>To talk about experiences, actions that started in the past and continue to the present, or recent actions with results now.</w:t>
            </w:r>
          </w:p>
        </w:tc>
        <w:tc>
          <w:tcPr>
            <w:tcW w:type="dxa" w:w="2160"/>
          </w:tcPr>
          <w:p>
            <w:r>
              <w:t>I have visited Paris twice.</w:t>
            </w:r>
          </w:p>
        </w:tc>
        <w:tc>
          <w:tcPr>
            <w:tcW w:type="dxa" w:w="2160"/>
          </w:tcPr>
          <w:p>
            <w:r>
              <w:t>ever, never, already, yet, since, for, recently, just</w:t>
            </w:r>
          </w:p>
        </w:tc>
      </w:tr>
      <w:tr>
        <w:tc>
          <w:tcPr>
            <w:tcW w:type="dxa" w:w="2160"/>
          </w:tcPr>
          <w:p>
            <w:r>
              <w:t>Present Perfect Continuous</w:t>
            </w:r>
          </w:p>
        </w:tc>
        <w:tc>
          <w:tcPr>
            <w:tcW w:type="dxa" w:w="2160"/>
          </w:tcPr>
          <w:p>
            <w:r>
              <w:t>To show actions that started in the past and continue until now, focusing on duration.</w:t>
            </w:r>
          </w:p>
        </w:tc>
        <w:tc>
          <w:tcPr>
            <w:tcW w:type="dxa" w:w="2160"/>
          </w:tcPr>
          <w:p>
            <w:r>
              <w:t>I have been studying English for three years.</w:t>
            </w:r>
          </w:p>
        </w:tc>
        <w:tc>
          <w:tcPr>
            <w:tcW w:type="dxa" w:w="2160"/>
          </w:tcPr>
          <w:p>
            <w:r>
              <w:t>for, since, lately, recently, all day, all morning</w:t>
            </w:r>
          </w:p>
        </w:tc>
      </w:tr>
      <w:tr>
        <w:tc>
          <w:tcPr>
            <w:tcW w:type="dxa" w:w="2160"/>
          </w:tcPr>
          <w:p>
            <w:r>
              <w:t>Past Simple</w:t>
            </w:r>
          </w:p>
        </w:tc>
        <w:tc>
          <w:tcPr>
            <w:tcW w:type="dxa" w:w="2160"/>
          </w:tcPr>
          <w:p>
            <w:r>
              <w:t>To describe completed actions in the past or past habits.</w:t>
            </w:r>
          </w:p>
        </w:tc>
        <w:tc>
          <w:tcPr>
            <w:tcW w:type="dxa" w:w="2160"/>
          </w:tcPr>
          <w:p>
            <w:r>
              <w:t>I visited my grandparents yesterday.</w:t>
            </w:r>
          </w:p>
        </w:tc>
        <w:tc>
          <w:tcPr>
            <w:tcW w:type="dxa" w:w="2160"/>
          </w:tcPr>
          <w:p>
            <w:r>
              <w:t>yesterday, last week, ago, in 2005, when I was a child</w:t>
            </w:r>
          </w:p>
        </w:tc>
      </w:tr>
      <w:tr>
        <w:tc>
          <w:tcPr>
            <w:tcW w:type="dxa" w:w="2160"/>
          </w:tcPr>
          <w:p>
            <w:r>
              <w:t>Past Continuous</w:t>
            </w:r>
          </w:p>
        </w:tc>
        <w:tc>
          <w:tcPr>
            <w:tcW w:type="dxa" w:w="2160"/>
          </w:tcPr>
          <w:p>
            <w:r>
              <w:t>To describe actions in progress at a specific time in the past or interrupted actions.</w:t>
            </w:r>
          </w:p>
        </w:tc>
        <w:tc>
          <w:tcPr>
            <w:tcW w:type="dxa" w:w="2160"/>
          </w:tcPr>
          <w:p>
            <w:r>
              <w:t>I was reading when he called.</w:t>
            </w:r>
          </w:p>
        </w:tc>
        <w:tc>
          <w:tcPr>
            <w:tcW w:type="dxa" w:w="2160"/>
          </w:tcPr>
          <w:p>
            <w:r>
              <w:t>while, when, at that moment, at 8 p.m. yesterday</w:t>
            </w:r>
          </w:p>
        </w:tc>
      </w:tr>
      <w:tr>
        <w:tc>
          <w:tcPr>
            <w:tcW w:type="dxa" w:w="2160"/>
          </w:tcPr>
          <w:p>
            <w:r>
              <w:t>Past Perfect</w:t>
            </w:r>
          </w:p>
        </w:tc>
        <w:tc>
          <w:tcPr>
            <w:tcW w:type="dxa" w:w="2160"/>
          </w:tcPr>
          <w:p>
            <w:r>
              <w:t>To describe an action that happened before another past action.</w:t>
            </w:r>
          </w:p>
        </w:tc>
        <w:tc>
          <w:tcPr>
            <w:tcW w:type="dxa" w:w="2160"/>
          </w:tcPr>
          <w:p>
            <w:r>
              <w:t>She had left before I arrived.</w:t>
            </w:r>
          </w:p>
        </w:tc>
        <w:tc>
          <w:tcPr>
            <w:tcW w:type="dxa" w:w="2160"/>
          </w:tcPr>
          <w:p>
            <w:r>
              <w:t>before, after, by the time, already, until then</w:t>
            </w:r>
          </w:p>
        </w:tc>
      </w:tr>
      <w:tr>
        <w:tc>
          <w:tcPr>
            <w:tcW w:type="dxa" w:w="2160"/>
          </w:tcPr>
          <w:p>
            <w:r>
              <w:t>Past Perfect Continuous</w:t>
            </w:r>
          </w:p>
        </w:tc>
        <w:tc>
          <w:tcPr>
            <w:tcW w:type="dxa" w:w="2160"/>
          </w:tcPr>
          <w:p>
            <w:r>
              <w:t>To emphasize the duration of an action that was happening before another past event.</w:t>
            </w:r>
          </w:p>
        </w:tc>
        <w:tc>
          <w:tcPr>
            <w:tcW w:type="dxa" w:w="2160"/>
          </w:tcPr>
          <w:p>
            <w:r>
              <w:t>They had been waiting for an hour before the bus arrived.</w:t>
            </w:r>
          </w:p>
        </w:tc>
        <w:tc>
          <w:tcPr>
            <w:tcW w:type="dxa" w:w="2160"/>
          </w:tcPr>
          <w:p>
            <w:r>
              <w:t>for, since, before, until, all day, all night</w:t>
            </w:r>
          </w:p>
        </w:tc>
      </w:tr>
      <w:tr>
        <w:tc>
          <w:tcPr>
            <w:tcW w:type="dxa" w:w="2160"/>
          </w:tcPr>
          <w:p>
            <w:r>
              <w:t>Future Simple</w:t>
            </w:r>
          </w:p>
        </w:tc>
        <w:tc>
          <w:tcPr>
            <w:tcW w:type="dxa" w:w="2160"/>
          </w:tcPr>
          <w:p>
            <w:r>
              <w:t>To express predictions, promises, or decisions made at the moment of speaking.</w:t>
            </w:r>
          </w:p>
        </w:tc>
        <w:tc>
          <w:tcPr>
            <w:tcW w:type="dxa" w:w="2160"/>
          </w:tcPr>
          <w:p>
            <w:r>
              <w:t>I will call you later.</w:t>
            </w:r>
          </w:p>
        </w:tc>
        <w:tc>
          <w:tcPr>
            <w:tcW w:type="dxa" w:w="2160"/>
          </w:tcPr>
          <w:p>
            <w:r>
              <w:t>tomorrow, next week, soon, in the future, later</w:t>
            </w:r>
          </w:p>
        </w:tc>
      </w:tr>
      <w:tr>
        <w:tc>
          <w:tcPr>
            <w:tcW w:type="dxa" w:w="2160"/>
          </w:tcPr>
          <w:p>
            <w:r>
              <w:t>Future Continuous</w:t>
            </w:r>
          </w:p>
        </w:tc>
        <w:tc>
          <w:tcPr>
            <w:tcW w:type="dxa" w:w="2160"/>
          </w:tcPr>
          <w:p>
            <w:r>
              <w:t>To describe actions that will be in progress at a specific time in the future.</w:t>
            </w:r>
          </w:p>
        </w:tc>
        <w:tc>
          <w:tcPr>
            <w:tcW w:type="dxa" w:w="2160"/>
          </w:tcPr>
          <w:p>
            <w:r>
              <w:t>At this time tomorrow, I will be flying to Paris.</w:t>
            </w:r>
          </w:p>
        </w:tc>
        <w:tc>
          <w:tcPr>
            <w:tcW w:type="dxa" w:w="2160"/>
          </w:tcPr>
          <w:p>
            <w:r>
              <w:t>at this time tomorrow, next week, soon, later today</w:t>
            </w:r>
          </w:p>
        </w:tc>
      </w:tr>
      <w:tr>
        <w:tc>
          <w:tcPr>
            <w:tcW w:type="dxa" w:w="2160"/>
          </w:tcPr>
          <w:p>
            <w:r>
              <w:t>Future Perfect</w:t>
            </w:r>
          </w:p>
        </w:tc>
        <w:tc>
          <w:tcPr>
            <w:tcW w:type="dxa" w:w="2160"/>
          </w:tcPr>
          <w:p>
            <w:r>
              <w:t>To describe actions that will be completed before a specific time in the future.</w:t>
            </w:r>
          </w:p>
        </w:tc>
        <w:tc>
          <w:tcPr>
            <w:tcW w:type="dxa" w:w="2160"/>
          </w:tcPr>
          <w:p>
            <w:r>
              <w:t>By next week, I will have finished my project.</w:t>
            </w:r>
          </w:p>
        </w:tc>
        <w:tc>
          <w:tcPr>
            <w:tcW w:type="dxa" w:w="2160"/>
          </w:tcPr>
          <w:p>
            <w:r>
              <w:t>by tomorrow, by next week, by the time, before</w:t>
            </w:r>
          </w:p>
        </w:tc>
      </w:tr>
      <w:tr>
        <w:tc>
          <w:tcPr>
            <w:tcW w:type="dxa" w:w="2160"/>
          </w:tcPr>
          <w:p>
            <w:r>
              <w:t>Future Perfect Continuous</w:t>
            </w:r>
          </w:p>
        </w:tc>
        <w:tc>
          <w:tcPr>
            <w:tcW w:type="dxa" w:w="2160"/>
          </w:tcPr>
          <w:p>
            <w:r>
              <w:t>To describe actions that will continue up to a point in the future, focusing on duration.</w:t>
            </w:r>
          </w:p>
        </w:tc>
        <w:tc>
          <w:tcPr>
            <w:tcW w:type="dxa" w:w="2160"/>
          </w:tcPr>
          <w:p>
            <w:r>
              <w:t>By June, I will have been working here for ten years.</w:t>
            </w:r>
          </w:p>
        </w:tc>
        <w:tc>
          <w:tcPr>
            <w:tcW w:type="dxa" w:w="2160"/>
          </w:tcPr>
          <w:p>
            <w:r>
              <w:t>for, since, by the time, before, until</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